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CC6AC" w14:textId="623D3DC0" w:rsidR="005A2FCB" w:rsidRPr="00D5728A" w:rsidRDefault="00D5728A" w:rsidP="00D5728A">
      <w:pPr>
        <w:pStyle w:val="Heading1"/>
        <w:jc w:val="center"/>
        <w:rPr>
          <w:smallCaps/>
        </w:rPr>
      </w:pPr>
      <w:r w:rsidRPr="00D5728A">
        <w:rPr>
          <w:smallCaps/>
          <w:noProof/>
          <w:sz w:val="36"/>
          <w:szCs w:val="36"/>
        </w:rPr>
        <w:drawing>
          <wp:anchor distT="0" distB="0" distL="114300" distR="114300" simplePos="0" relativeHeight="251658752" behindDoc="0" locked="0" layoutInCell="1" allowOverlap="1" wp14:anchorId="478C12BE" wp14:editId="2E4C55F4">
            <wp:simplePos x="0" y="0"/>
            <wp:positionH relativeFrom="column">
              <wp:posOffset>4597400</wp:posOffset>
            </wp:positionH>
            <wp:positionV relativeFrom="paragraph">
              <wp:posOffset>-533400</wp:posOffset>
            </wp:positionV>
            <wp:extent cx="1581150" cy="1320800"/>
            <wp:effectExtent l="0" t="0" r="0" b="0"/>
            <wp:wrapNone/>
            <wp:docPr id="16465339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533995" name="Picture 164653399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D5728A">
        <w:rPr>
          <w:smallCaps/>
          <w:sz w:val="36"/>
          <w:szCs w:val="36"/>
        </w:rPr>
        <w:t>CITY OF TURRELL</w:t>
      </w:r>
      <w:r w:rsidR="00000000" w:rsidRPr="00D5728A">
        <w:rPr>
          <w:smallCaps/>
        </w:rPr>
        <w:br/>
        <w:t>Request to Speak at City Council Meeting</w:t>
      </w:r>
    </w:p>
    <w:p w14:paraId="470E9E82" w14:textId="2CFC19D4" w:rsidR="005A2FCB" w:rsidRDefault="00000000">
      <w:r>
        <w:rPr>
          <w:b/>
        </w:rPr>
        <w:br/>
      </w:r>
      <w:r>
        <w:t>City of Turrell, Arkansas 72384</w:t>
      </w:r>
      <w:r>
        <w:br/>
        <w:t>Regular Council Meeting: Third Tuesday of Each Month</w:t>
      </w:r>
      <w:r>
        <w:br/>
      </w:r>
      <w:r>
        <w:br/>
      </w:r>
    </w:p>
    <w:p w14:paraId="16E3BBF8" w14:textId="77777777" w:rsidR="005A2FCB" w:rsidRDefault="00000000">
      <w:pPr>
        <w:pStyle w:val="Heading2"/>
      </w:pPr>
      <w:r>
        <w:t>MEETING INFORMATION</w:t>
      </w:r>
    </w:p>
    <w:p w14:paraId="39AECB4C" w14:textId="3923A007" w:rsidR="005A2FCB" w:rsidRDefault="00000000">
      <w:r>
        <w:t xml:space="preserve">Meeting Date: </w:t>
      </w:r>
      <w:r w:rsidR="00D5728A">
        <w:t>______________________</w:t>
      </w:r>
      <w:r>
        <w:t>__________________________________________</w:t>
      </w:r>
    </w:p>
    <w:p w14:paraId="35EFB200" w14:textId="3F8A990E" w:rsidR="00D5728A" w:rsidRDefault="00000000" w:rsidP="00D5728A">
      <w:r>
        <w:t>Submission Deadline</w:t>
      </w:r>
      <w:r w:rsidR="008F5F46">
        <w:t xml:space="preserve"> (City Clerk)</w:t>
      </w:r>
      <w:r>
        <w:t>: Wednesday before the 3rd Tuesday of the month</w:t>
      </w:r>
      <w:r>
        <w:br/>
      </w:r>
    </w:p>
    <w:p w14:paraId="555BED5D" w14:textId="07BB426B" w:rsidR="005A2FCB" w:rsidRDefault="00000000" w:rsidP="00D5728A">
      <w:r>
        <w:t>SPEAKER INFORMATION</w:t>
      </w:r>
    </w:p>
    <w:p w14:paraId="42ADF702" w14:textId="1E6FE7E0" w:rsidR="005A2FCB" w:rsidRDefault="00000000">
      <w:r>
        <w:t xml:space="preserve">Full Name: </w:t>
      </w:r>
      <w:r w:rsidR="00722314">
        <w:t>____________________</w:t>
      </w:r>
      <w:r>
        <w:t>___________</w:t>
      </w:r>
      <w:r w:rsidR="00722314">
        <w:t>___</w:t>
      </w:r>
      <w:r>
        <w:t>____</w:t>
      </w:r>
      <w:r w:rsidR="00722314">
        <w:t>___</w:t>
      </w:r>
      <w:r>
        <w:t>____________________________</w:t>
      </w:r>
    </w:p>
    <w:p w14:paraId="26E9D9A0" w14:textId="0B0BB817" w:rsidR="005A2FCB" w:rsidRDefault="00000000">
      <w:r>
        <w:t>Home Address: _______________</w:t>
      </w:r>
      <w:r w:rsidR="00722314">
        <w:t>_______________________</w:t>
      </w:r>
      <w:r>
        <w:t>__________________________</w:t>
      </w:r>
    </w:p>
    <w:p w14:paraId="744E970E" w14:textId="3AA79CA2" w:rsidR="005A2FCB" w:rsidRDefault="00000000">
      <w:r>
        <w:t>City / State / ZIP: _______________________________</w:t>
      </w:r>
      <w:r w:rsidR="00722314">
        <w:t>_______________________</w:t>
      </w:r>
      <w:r>
        <w:t>_______</w:t>
      </w:r>
    </w:p>
    <w:p w14:paraId="0605DC51" w14:textId="34CAA41A" w:rsidR="005A2FCB" w:rsidRDefault="00000000">
      <w:r>
        <w:t xml:space="preserve">Phone </w:t>
      </w:r>
      <w:r w:rsidR="00722314">
        <w:t xml:space="preserve">Number: </w:t>
      </w:r>
      <w:r>
        <w:t>________________</w:t>
      </w:r>
      <w:r w:rsidR="00722314">
        <w:t>____</w:t>
      </w:r>
      <w:r>
        <w:t>_____</w:t>
      </w:r>
      <w:proofErr w:type="gramStart"/>
      <w:r>
        <w:t>_  Email</w:t>
      </w:r>
      <w:proofErr w:type="gramEnd"/>
      <w:r>
        <w:t>: _______</w:t>
      </w:r>
      <w:r w:rsidR="00722314">
        <w:t>_____</w:t>
      </w:r>
      <w:r>
        <w:t>________________</w:t>
      </w:r>
    </w:p>
    <w:p w14:paraId="29E1B604" w14:textId="77777777" w:rsidR="005A2FCB" w:rsidRDefault="00000000">
      <w:r>
        <w:t>Are you a resident of Turrell?   ☐ Yes   ☐ No</w:t>
      </w:r>
      <w:r>
        <w:br/>
      </w:r>
    </w:p>
    <w:p w14:paraId="53107FD5" w14:textId="77777777" w:rsidR="005A2FCB" w:rsidRDefault="00000000">
      <w:pPr>
        <w:pStyle w:val="Heading2"/>
      </w:pPr>
      <w:r>
        <w:t>TOPIC TO BE ADDRESSED</w:t>
      </w:r>
    </w:p>
    <w:p w14:paraId="3B04FA0D" w14:textId="77777777" w:rsidR="005A2FCB" w:rsidRDefault="00000000">
      <w:r>
        <w:t>Topic / Subject (brief and specific):</w:t>
      </w:r>
    </w:p>
    <w:p w14:paraId="48F99F3C" w14:textId="78733647" w:rsidR="005A2FCB" w:rsidRDefault="00000000">
      <w:r>
        <w:t>__________________________________</w:t>
      </w:r>
      <w:r w:rsidR="00D436D0">
        <w:t>_____________________________________________</w:t>
      </w:r>
      <w:r>
        <w:t>__________________________</w:t>
      </w:r>
    </w:p>
    <w:p w14:paraId="2B5EAAD2" w14:textId="61A5B2B3" w:rsidR="005A2FCB" w:rsidRDefault="00000000">
      <w:r>
        <w:t>_______________________________________________________</w:t>
      </w:r>
      <w:r w:rsidR="00D436D0">
        <w:t>_____________________________________________</w:t>
      </w:r>
      <w:r>
        <w:t>_____</w:t>
      </w:r>
      <w:r>
        <w:br/>
      </w:r>
    </w:p>
    <w:p w14:paraId="69CC14F3" w14:textId="77777777" w:rsidR="005A2FCB" w:rsidRDefault="00000000">
      <w:r>
        <w:t>Is this topic related to an agenda item?   ☐ Yes   ☐ No   ☐ Not Sure</w:t>
      </w:r>
    </w:p>
    <w:p w14:paraId="554CA63D" w14:textId="77777777" w:rsidR="005A2FCB" w:rsidRDefault="00000000">
      <w:r>
        <w:t>If yes, agenda item number or title: ______________________________</w:t>
      </w:r>
      <w:r>
        <w:br/>
      </w:r>
    </w:p>
    <w:p w14:paraId="78924494" w14:textId="77777777" w:rsidR="005A2FCB" w:rsidRDefault="00000000">
      <w:pPr>
        <w:pStyle w:val="Heading2"/>
      </w:pPr>
      <w:r>
        <w:t>PUBLIC COMMENT ACKNOWLEDGMENTS (Initial Each)</w:t>
      </w:r>
    </w:p>
    <w:p w14:paraId="1E5DDA7A" w14:textId="77777777" w:rsidR="005A2FCB" w:rsidRDefault="00000000">
      <w:r>
        <w:t>_____ I understand I will be allowed two (2) minutes to speak.</w:t>
      </w:r>
    </w:p>
    <w:p w14:paraId="119345C7" w14:textId="2DDB23B2" w:rsidR="005A2FCB" w:rsidRDefault="00000000">
      <w:r>
        <w:t>_____ I understand the Mayor or Presiding Officer will enforce time limits and rules of</w:t>
      </w:r>
      <w:r w:rsidR="00D436D0">
        <w:t xml:space="preserve"> </w:t>
      </w:r>
      <w:r>
        <w:t>decorum.</w:t>
      </w:r>
    </w:p>
    <w:p w14:paraId="59E89365" w14:textId="77777777" w:rsidR="005A2FCB" w:rsidRDefault="00000000">
      <w:r>
        <w:lastRenderedPageBreak/>
        <w:t>_____ I understand the City Council may not respond during public comment and may refer my concern to staff or a future agenda.</w:t>
      </w:r>
    </w:p>
    <w:p w14:paraId="4A6B7B0F" w14:textId="77777777" w:rsidR="005A2FCB" w:rsidRDefault="00000000">
      <w:r>
        <w:t>_____ I understand confidential matters may not be discussed in open session.</w:t>
      </w:r>
      <w:r>
        <w:br/>
      </w:r>
    </w:p>
    <w:p w14:paraId="185CC179" w14:textId="77777777" w:rsidR="005A2FCB" w:rsidRDefault="00000000">
      <w:pPr>
        <w:pStyle w:val="Heading2"/>
      </w:pPr>
      <w:r>
        <w:t>SUPPORTING MATERIALS (Optional)</w:t>
      </w:r>
    </w:p>
    <w:p w14:paraId="3976FC53" w14:textId="253E2D63" w:rsidR="005A2FCB" w:rsidRDefault="00000000">
      <w:r>
        <w:t>☐ Documents attached (Number of pages: _____</w:t>
      </w:r>
      <w:r w:rsidR="007E3039">
        <w:t>_____</w:t>
      </w:r>
      <w:r>
        <w:t>___)</w:t>
      </w:r>
      <w:r>
        <w:br/>
      </w:r>
    </w:p>
    <w:p w14:paraId="24BACCED" w14:textId="77777777" w:rsidR="005A2FCB" w:rsidRDefault="00000000">
      <w:pPr>
        <w:pStyle w:val="Heading2"/>
      </w:pPr>
      <w:r>
        <w:t>CERTIFICATION</w:t>
      </w:r>
    </w:p>
    <w:p w14:paraId="2D547298" w14:textId="478C6087" w:rsidR="005A2FCB" w:rsidRDefault="00000000">
      <w:r>
        <w:t xml:space="preserve">I certify that the information provided is accurate and that I agree to follow </w:t>
      </w:r>
      <w:r w:rsidR="007E3039">
        <w:t>the City of Turrell's public comment guidelines</w:t>
      </w:r>
      <w:r>
        <w:t>.</w:t>
      </w:r>
      <w:r>
        <w:br/>
      </w:r>
    </w:p>
    <w:p w14:paraId="1BBD0A89" w14:textId="77777777" w:rsidR="005A2FCB" w:rsidRDefault="00000000">
      <w:r>
        <w:t>Signature: ___________________________________________</w:t>
      </w:r>
    </w:p>
    <w:p w14:paraId="3E49F107" w14:textId="77777777" w:rsidR="005A2FCB" w:rsidRDefault="00000000">
      <w:r>
        <w:t>Date: ______________________</w:t>
      </w:r>
      <w:r>
        <w:br/>
      </w:r>
    </w:p>
    <w:p w14:paraId="35B0696B" w14:textId="77777777" w:rsidR="005A2FCB" w:rsidRDefault="00000000">
      <w:pPr>
        <w:pStyle w:val="Heading2"/>
      </w:pPr>
      <w:r>
        <w:t>OFFICE USE ONLY</w:t>
      </w:r>
    </w:p>
    <w:p w14:paraId="4BC8F979" w14:textId="62378725" w:rsidR="005A2FCB" w:rsidRDefault="00000000">
      <w:r>
        <w:t>Date Received: __________</w:t>
      </w:r>
      <w:r w:rsidR="007E3039">
        <w:t>____________________</w:t>
      </w:r>
      <w:r>
        <w:t>__________</w:t>
      </w:r>
    </w:p>
    <w:p w14:paraId="78177B5C" w14:textId="4F6E756F" w:rsidR="005A2FCB" w:rsidRDefault="00000000">
      <w:r>
        <w:t>Received By: _____________________</w:t>
      </w:r>
      <w:r w:rsidR="007E3039">
        <w:t>_____________________</w:t>
      </w:r>
    </w:p>
    <w:p w14:paraId="37E4618C" w14:textId="77777777" w:rsidR="005A2FCB" w:rsidRDefault="00000000">
      <w:r>
        <w:t>Placed on Agenda / Speaker List:   ☐ Yes   ☐ No</w:t>
      </w:r>
    </w:p>
    <w:p w14:paraId="4F7F0BB4" w14:textId="0FC36ECB" w:rsidR="005A2FCB" w:rsidRDefault="00000000">
      <w:r>
        <w:t xml:space="preserve">Speaking </w:t>
      </w:r>
      <w:r w:rsidR="00F3589E">
        <w:t>Order:</w:t>
      </w:r>
      <w:r>
        <w:t xml:space="preserve"> _______</w:t>
      </w:r>
      <w:r w:rsidR="007E3039">
        <w:t>____________________________</w:t>
      </w:r>
    </w:p>
    <w:sectPr w:rsidR="005A2FC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8399288">
    <w:abstractNumId w:val="8"/>
  </w:num>
  <w:num w:numId="2" w16cid:durableId="464276230">
    <w:abstractNumId w:val="6"/>
  </w:num>
  <w:num w:numId="3" w16cid:durableId="514803975">
    <w:abstractNumId w:val="5"/>
  </w:num>
  <w:num w:numId="4" w16cid:durableId="1873610394">
    <w:abstractNumId w:val="4"/>
  </w:num>
  <w:num w:numId="5" w16cid:durableId="549223260">
    <w:abstractNumId w:val="7"/>
  </w:num>
  <w:num w:numId="6" w16cid:durableId="1702822021">
    <w:abstractNumId w:val="3"/>
  </w:num>
  <w:num w:numId="7" w16cid:durableId="1431773332">
    <w:abstractNumId w:val="2"/>
  </w:num>
  <w:num w:numId="8" w16cid:durableId="509487394">
    <w:abstractNumId w:val="1"/>
  </w:num>
  <w:num w:numId="9" w16cid:durableId="1574316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B1FDE"/>
    <w:rsid w:val="005A2FCB"/>
    <w:rsid w:val="00722314"/>
    <w:rsid w:val="007E3039"/>
    <w:rsid w:val="008F5F46"/>
    <w:rsid w:val="00997FEF"/>
    <w:rsid w:val="00AA1D8D"/>
    <w:rsid w:val="00B47730"/>
    <w:rsid w:val="00BA548D"/>
    <w:rsid w:val="00CB0664"/>
    <w:rsid w:val="00D436D0"/>
    <w:rsid w:val="00D5728A"/>
    <w:rsid w:val="00F358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CD7950"/>
  <w14:defaultImageDpi w14:val="300"/>
  <w15:docId w15:val="{71893CD2-12A2-4206-B4A6-9999ECCD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271</Words>
  <Characters>1809</Characters>
  <Application>Microsoft Office Word</Application>
  <DocSecurity>0</DocSecurity>
  <Lines>58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Charles Webster</cp:lastModifiedBy>
  <cp:revision>2</cp:revision>
  <cp:lastPrinted>2026-01-25T01:51:00Z</cp:lastPrinted>
  <dcterms:created xsi:type="dcterms:W3CDTF">2026-01-25T02:14:00Z</dcterms:created>
  <dcterms:modified xsi:type="dcterms:W3CDTF">2026-01-25T02:14:00Z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ce5d05e0-6152-4931-a99f-eca5ddabec04</vt:lpwstr>
  </property>
</Properties>
</file>